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/>
      </w:pPr>
      <w:r>
        <w:rPr/>
        <w:t xml:space="preserve">Formuláře pro odstoupení od smlouvy </w:t>
        <w:br/>
        <w:t>a reklamaci</w:t>
      </w:r>
    </w:p>
    <w:p>
      <w:pPr>
        <w:pStyle w:val="Normal"/>
        <w:rPr/>
      </w:pPr>
      <w:r>
        <w:rPr/>
        <w:t xml:space="preserve">Tyto formuláře nejsou interaktivní. Pro využití si je prosím stáhněte, vytiskněte, vyplňte </w:t>
        <w:br/>
        <w:t>a zašlete e</w:t>
        <w:noBreakHyphen/>
        <w:t>mailem nebo poštou.</w:t>
        <w:br/>
        <w:t>E-mail: info@odmary.cz | Adresa: Per parti s.r.o., Zámecká 341, 378 33 Nová Bystřice</w:t>
      </w:r>
    </w:p>
    <w:p>
      <w:pPr>
        <w:pStyle w:val="Normal"/>
        <w:rPr/>
      </w:pPr>
      <w:r>
        <w:rPr/>
      </w:r>
      <w:r>
        <w:br w:type="page"/>
      </w:r>
    </w:p>
    <w:p>
      <w:pPr>
        <w:pStyle w:val="Heading1"/>
        <w:spacing w:before="0" w:after="0"/>
        <w:rPr/>
      </w:pPr>
      <w:r>
        <w:rPr/>
        <w:t>Formulář pro odstoupení od smlouvy (spotřebitel)</w:t>
      </w:r>
    </w:p>
    <w:p>
      <w:pPr>
        <w:pStyle w:val="Normal"/>
        <w:rPr/>
      </w:pPr>
      <w:r>
        <w:rPr/>
        <w:t>Adresát: Per parti s.r.o., Zámecká 341, 378 33 Nová Bystřice | E-mail: info@odmary.cz</w:t>
      </w:r>
    </w:p>
    <w:p>
      <w:pPr>
        <w:pStyle w:val="Normal"/>
        <w:rPr/>
      </w:pPr>
      <w:r>
        <w:rPr/>
        <w:br/>
        <w:t>Jméno a příjmení / Název firmy: ____________________________</w:t>
      </w:r>
    </w:p>
    <w:p>
      <w:pPr>
        <w:pStyle w:val="Normal"/>
        <w:rPr/>
      </w:pPr>
      <w:r>
        <w:rPr/>
        <w:t>Adresa: ____________________________________________</w:t>
      </w:r>
    </w:p>
    <w:p>
      <w:pPr>
        <w:pStyle w:val="Normal"/>
        <w:rPr/>
      </w:pPr>
      <w:r>
        <w:rPr/>
        <w:t>E-mail / Telefon: ___________________________________</w:t>
      </w:r>
    </w:p>
    <w:p>
      <w:pPr>
        <w:pStyle w:val="Normal"/>
        <w:rPr/>
      </w:pPr>
      <w:r>
        <w:rPr/>
        <w:t>Číslo objednávky / faktury: _________________________</w:t>
      </w:r>
    </w:p>
    <w:p>
      <w:pPr>
        <w:pStyle w:val="Normal"/>
        <w:rPr/>
      </w:pPr>
      <w:r>
        <w:rPr/>
        <w:t>Datum uzavření smlouvy / převzetí zboží: _____________</w:t>
      </w:r>
    </w:p>
    <w:p>
      <w:pPr>
        <w:pStyle w:val="Normal"/>
        <w:rPr/>
      </w:pPr>
      <w:r>
        <w:rPr/>
        <w:t>Specifikace zboží / služby: __________________________</w:t>
      </w:r>
    </w:p>
    <w:p>
      <w:pPr>
        <w:pStyle w:val="Normal"/>
        <w:rPr/>
      </w:pPr>
      <w:r>
        <w:rPr/>
        <w:br/>
        <w:t>Prohlášení: Tímto oznamuji, že odstupuji od smlouvy uzavřené prostřednictvím e</w:t>
        <w:noBreakHyphen/>
        <w:t xml:space="preserve">shopu odmary.cz. Peněžní prostředky prosím vraťte stejným způsobem, případně na účet: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</w:t>
      </w:r>
      <w:r>
        <w:rPr/>
        <w:t>____________________</w:t>
      </w:r>
      <w:r>
        <w:rPr/>
        <w:t>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br/>
        <w:t>V __________</w:t>
      </w:r>
      <w:r>
        <w:rPr/>
        <w:t>__________________</w:t>
      </w:r>
      <w:r>
        <w:rPr/>
        <w:t>__ dne _____</w:t>
      </w:r>
      <w:r>
        <w:rPr/>
        <w:t>________</w:t>
      </w:r>
      <w:r>
        <w:rPr/>
        <w:t>_______ Podpis: __</w:t>
      </w:r>
      <w:r>
        <w:rPr/>
        <w:t>________</w:t>
      </w:r>
      <w:r>
        <w:rPr/>
        <w:t>__________________</w:t>
      </w:r>
    </w:p>
    <w:p>
      <w:pPr>
        <w:pStyle w:val="Normal"/>
        <w:rPr/>
      </w:pPr>
      <w:r>
        <w:rPr/>
      </w:r>
      <w:r>
        <w:br w:type="page"/>
      </w:r>
    </w:p>
    <w:p>
      <w:pPr>
        <w:pStyle w:val="Heading1"/>
        <w:spacing w:before="0" w:after="0"/>
        <w:rPr/>
      </w:pPr>
      <w:r>
        <w:rPr/>
        <w:t>Reklamační formulář</w:t>
      </w:r>
    </w:p>
    <w:p>
      <w:pPr>
        <w:pStyle w:val="Normal"/>
        <w:rPr/>
      </w:pPr>
      <w:r>
        <w:rPr/>
        <w:t>Místo uplatnění: Per parti s.r.o., Zámecká 341, 378 33 Nová Bystřice | E-mail: reklamace@odmary.cz</w:t>
      </w:r>
    </w:p>
    <w:p>
      <w:pPr>
        <w:pStyle w:val="Normal"/>
        <w:rPr/>
      </w:pPr>
      <w:r>
        <w:rPr/>
        <w:br/>
        <w:t>Jméno a příjmení / Název firmy: ____________________________</w:t>
      </w:r>
    </w:p>
    <w:p>
      <w:pPr>
        <w:pStyle w:val="Normal"/>
        <w:rPr/>
      </w:pPr>
      <w:r>
        <w:rPr/>
        <w:t>Adresa: ____________________________________________</w:t>
      </w:r>
    </w:p>
    <w:p>
      <w:pPr>
        <w:pStyle w:val="Normal"/>
        <w:rPr/>
      </w:pPr>
      <w:r>
        <w:rPr/>
        <w:t>E-mail / Telefon: ___________________________________</w:t>
      </w:r>
    </w:p>
    <w:p>
      <w:pPr>
        <w:pStyle w:val="Normal"/>
        <w:rPr/>
      </w:pPr>
      <w:r>
        <w:rPr/>
        <w:t>Číslo objednávky / faktury: _________________________</w:t>
      </w:r>
    </w:p>
    <w:p>
      <w:pPr>
        <w:pStyle w:val="Normal"/>
        <w:rPr/>
      </w:pPr>
      <w:r>
        <w:rPr/>
        <w:t>Název a kód zboží: __________________________________</w:t>
      </w:r>
    </w:p>
    <w:p>
      <w:pPr>
        <w:pStyle w:val="Normal"/>
        <w:rPr/>
      </w:pPr>
      <w:r>
        <w:rPr/>
        <w:br/>
        <w:t>Popis vady: _________________________________________</w:t>
        <w:br/>
        <w:br/>
        <w:br/>
      </w:r>
    </w:p>
    <w:p>
      <w:pPr>
        <w:pStyle w:val="Normal"/>
        <w:rPr/>
      </w:pPr>
      <w:r>
        <w:rPr/>
        <w:t xml:space="preserve">Požadovaný způsob vyřízení (oprava / výměna / sleva / odstoupení):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_____________</w:t>
      </w:r>
      <w:r>
        <w:rPr/>
        <w:t>_______________________________</w:t>
      </w:r>
      <w:r>
        <w:rPr/>
        <w:t>_____________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br/>
        <w:t>Datum uplatnění reklamace: _______</w:t>
      </w:r>
      <w:r>
        <w:rPr/>
        <w:t>_________________</w:t>
      </w:r>
      <w:r>
        <w:rPr/>
        <w:t xml:space="preserve">_____ Podpis: </w:t>
      </w:r>
      <w:r>
        <w:rPr/>
        <w:t>____________</w:t>
      </w:r>
      <w:r>
        <w:rPr/>
        <w:t>____________________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Courier">
    <w:altName w:val="Courier New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Nadpis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LibreOffice/25.2.5.2$Windows_X86_64 LibreOffice_project/03d19516eb2e1dd5d4ccd751a0d6f35f35e08022</Application>
  <AppVersion>15.0000</AppVersion>
  <Pages>3</Pages>
  <Words>172</Words>
  <Characters>1524</Characters>
  <CharactersWithSpaces>1685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cs-CZ</dc:language>
  <cp:lastModifiedBy/>
  <cp:lastPrinted>2025-09-15T08:22:15Z</cp:lastPrinted>
  <dcterms:modified xsi:type="dcterms:W3CDTF">2025-09-15T08:21:59Z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